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A3" w:rsidRDefault="00F822A3" w:rsidP="00934644">
      <w:pPr>
        <w:autoSpaceDE w:val="0"/>
        <w:autoSpaceDN w:val="0"/>
        <w:spacing w:after="0" w:line="240" w:lineRule="auto"/>
      </w:pPr>
    </w:p>
    <w:p w:rsidR="00F822A3" w:rsidRPr="002A2C17" w:rsidRDefault="006D6B42" w:rsidP="00934644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Комитет по образованию администрации Омского муниципального района Омской области</w:t>
      </w:r>
    </w:p>
    <w:p w:rsidR="00F822A3" w:rsidRPr="00482930" w:rsidRDefault="006D6B42" w:rsidP="00934644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482930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r w:rsidR="00E22A6C">
        <w:rPr>
          <w:rFonts w:ascii="Times New Roman" w:eastAsia="Times New Roman" w:hAnsi="Times New Roman"/>
          <w:color w:val="000000"/>
          <w:sz w:val="24"/>
          <w:lang w:val="ru-RU"/>
        </w:rPr>
        <w:t>Первомайская СОШ</w:t>
      </w:r>
      <w:r w:rsidRPr="00482930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p w:rsidR="00F822A3" w:rsidRDefault="00F822A3" w:rsidP="00934644">
      <w:pPr>
        <w:spacing w:after="0" w:line="240" w:lineRule="auto"/>
        <w:jc w:val="center"/>
        <w:rPr>
          <w:lang w:val="ru-RU"/>
        </w:rPr>
      </w:pPr>
    </w:p>
    <w:p w:rsidR="00934644" w:rsidRDefault="00934644" w:rsidP="00934644">
      <w:pPr>
        <w:spacing w:after="0" w:line="240" w:lineRule="auto"/>
        <w:jc w:val="center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Default="00934644" w:rsidP="00934644">
      <w:pPr>
        <w:spacing w:after="0" w:line="240" w:lineRule="auto"/>
        <w:rPr>
          <w:lang w:val="ru-RU"/>
        </w:rPr>
      </w:pPr>
    </w:p>
    <w:p w:rsidR="00934644" w:rsidRPr="002A2C17" w:rsidRDefault="00934644" w:rsidP="00934644">
      <w:pPr>
        <w:spacing w:after="0" w:line="240" w:lineRule="auto"/>
        <w:rPr>
          <w:lang w:val="ru-RU"/>
        </w:rPr>
        <w:sectPr w:rsidR="00934644" w:rsidRPr="002A2C17">
          <w:pgSz w:w="11900" w:h="16840"/>
          <w:pgMar w:top="298" w:right="872" w:bottom="1332" w:left="1290" w:header="720" w:footer="720" w:gutter="0"/>
          <w:cols w:space="720" w:equalWidth="0">
            <w:col w:w="9738" w:space="0"/>
          </w:cols>
          <w:docGrid w:linePitch="360"/>
        </w:sectPr>
      </w:pPr>
    </w:p>
    <w:p w:rsidR="00F822A3" w:rsidRPr="00934644" w:rsidRDefault="006D6B42" w:rsidP="00934644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lastRenderedPageBreak/>
        <w:t xml:space="preserve">РАССМОТРЕНО </w:t>
      </w:r>
      <w:r w:rsidRPr="00934644">
        <w:rPr>
          <w:sz w:val="24"/>
          <w:szCs w:val="24"/>
          <w:lang w:val="ru-RU"/>
        </w:rPr>
        <w:br/>
      </w:r>
      <w:r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на педагогическом совете </w:t>
      </w:r>
      <w:r w:rsidRPr="00934644">
        <w:rPr>
          <w:sz w:val="24"/>
          <w:szCs w:val="24"/>
          <w:lang w:val="ru-RU"/>
        </w:rPr>
        <w:br/>
      </w:r>
    </w:p>
    <w:p w:rsidR="00F822A3" w:rsidRPr="00934644" w:rsidRDefault="00BA5F6E" w:rsidP="00934644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п</w:t>
      </w:r>
      <w:r w:rsidR="006D6B42"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редседатель </w:t>
      </w:r>
      <w:r w:rsidR="006D6B42" w:rsidRPr="00934644">
        <w:rPr>
          <w:sz w:val="24"/>
          <w:szCs w:val="24"/>
          <w:lang w:val="ru-RU"/>
        </w:rPr>
        <w:br/>
      </w:r>
      <w:r w:rsidR="006D6B42"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______________ </w:t>
      </w:r>
    </w:p>
    <w:p w:rsidR="00F822A3" w:rsidRPr="00934644" w:rsidRDefault="00E22A6C" w:rsidP="00934644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Протокол №</w:t>
      </w:r>
      <w:r w:rsidR="006D6B42"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</w:t>
      </w:r>
      <w:r w:rsidR="006D6B42" w:rsidRPr="00934644">
        <w:rPr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от "__" июня  202_</w:t>
      </w:r>
      <w:r w:rsidR="006D6B42"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г.</w:t>
      </w:r>
    </w:p>
    <w:p w:rsidR="00F822A3" w:rsidRPr="00934644" w:rsidRDefault="00F822A3" w:rsidP="00934644">
      <w:pPr>
        <w:spacing w:after="0" w:line="240" w:lineRule="auto"/>
        <w:rPr>
          <w:sz w:val="24"/>
          <w:szCs w:val="24"/>
          <w:lang w:val="ru-RU"/>
        </w:rPr>
        <w:sectPr w:rsidR="00F822A3" w:rsidRPr="00934644">
          <w:type w:val="continuous"/>
          <w:pgSz w:w="11900" w:h="16840"/>
          <w:pgMar w:top="298" w:right="872" w:bottom="1332" w:left="1290" w:header="720" w:footer="720" w:gutter="0"/>
          <w:cols w:num="2" w:space="720" w:equalWidth="0">
            <w:col w:w="6060" w:space="0"/>
            <w:col w:w="3677" w:space="0"/>
          </w:cols>
          <w:docGrid w:linePitch="360"/>
        </w:sectPr>
      </w:pPr>
    </w:p>
    <w:p w:rsidR="00934644" w:rsidRDefault="006D6B42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</w:pPr>
      <w:r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lastRenderedPageBreak/>
        <w:t xml:space="preserve">УТВЕРЖДЕНО </w:t>
      </w:r>
      <w:r w:rsidRPr="00934644">
        <w:rPr>
          <w:sz w:val="24"/>
          <w:szCs w:val="24"/>
          <w:lang w:val="ru-RU"/>
        </w:rPr>
        <w:br/>
      </w:r>
      <w:r w:rsidR="001559DA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МБОУ "</w:t>
      </w:r>
      <w:r w:rsidR="001559DA" w:rsidRPr="001559DA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Покровская</w:t>
      </w:r>
      <w:r w:rsidR="00E22A6C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СОШ</w:t>
      </w:r>
      <w:r w:rsidR="00BA5F6E" w:rsidRPr="0045347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"</w:t>
      </w:r>
    </w:p>
    <w:p w:rsidR="00934644" w:rsidRDefault="00934644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</w:pPr>
    </w:p>
    <w:p w:rsidR="00F822A3" w:rsidRPr="00934644" w:rsidRDefault="006D6B42" w:rsidP="00934644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директор </w:t>
      </w:r>
      <w:r w:rsidRPr="00934644">
        <w:rPr>
          <w:sz w:val="24"/>
          <w:szCs w:val="24"/>
          <w:lang w:val="ru-RU"/>
        </w:rPr>
        <w:br/>
      </w:r>
      <w:r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______________</w:t>
      </w:r>
    </w:p>
    <w:p w:rsidR="00F822A3" w:rsidRPr="00934644" w:rsidRDefault="00E22A6C" w:rsidP="00934644">
      <w:pPr>
        <w:autoSpaceDE w:val="0"/>
        <w:autoSpaceDN w:val="0"/>
        <w:spacing w:after="0" w:line="240" w:lineRule="auto"/>
        <w:rPr>
          <w:sz w:val="24"/>
          <w:szCs w:val="24"/>
          <w:lang w:val="ru-RU"/>
        </w:rPr>
        <w:sectPr w:rsidR="00F822A3" w:rsidRPr="00934644">
          <w:type w:val="nextColumn"/>
          <w:pgSz w:w="11900" w:h="16840"/>
          <w:pgMar w:top="298" w:right="872" w:bottom="1332" w:left="1290" w:header="720" w:footer="720" w:gutter="0"/>
          <w:cols w:num="2" w:space="720" w:equalWidth="0">
            <w:col w:w="6060" w:space="0"/>
            <w:col w:w="3677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Приказ №___</w:t>
      </w:r>
      <w:r w:rsidR="006D6B42"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</w:t>
      </w:r>
      <w:r w:rsidR="006D6B42" w:rsidRPr="00934644">
        <w:rPr>
          <w:sz w:val="24"/>
          <w:szCs w:val="24"/>
          <w:lang w:val="ru-RU"/>
        </w:rPr>
        <w:br/>
      </w:r>
      <w:r w:rsidR="002A2C17"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от </w:t>
      </w:r>
      <w:r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>"__" июня 202_</w:t>
      </w:r>
      <w:r w:rsidR="002A2C17" w:rsidRPr="00934644">
        <w:rPr>
          <w:rFonts w:ascii="Times New Roman" w:eastAsia="Times New Roman" w:hAnsi="Times New Roman"/>
          <w:color w:val="000000"/>
          <w:w w:val="102"/>
          <w:sz w:val="24"/>
          <w:szCs w:val="24"/>
          <w:lang w:val="ru-RU"/>
        </w:rPr>
        <w:t xml:space="preserve"> г</w:t>
      </w:r>
    </w:p>
    <w:p w:rsidR="00934644" w:rsidRDefault="00934644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822A3" w:rsidRPr="00934644" w:rsidRDefault="006D6B42" w:rsidP="00934644">
      <w:pPr>
        <w:autoSpaceDE w:val="0"/>
        <w:autoSpaceDN w:val="0"/>
        <w:spacing w:after="0" w:line="240" w:lineRule="auto"/>
        <w:jc w:val="center"/>
        <w:rPr>
          <w:sz w:val="24"/>
          <w:szCs w:val="24"/>
          <w:lang w:val="ru-RU"/>
        </w:rPr>
      </w:pPr>
      <w:r w:rsidRPr="00934644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РАБОЧАЯ ПРОГРАММА </w:t>
      </w:r>
    </w:p>
    <w:p w:rsidR="00F822A3" w:rsidRPr="00934644" w:rsidRDefault="006D6B42" w:rsidP="00934644">
      <w:pPr>
        <w:autoSpaceDE w:val="0"/>
        <w:autoSpaceDN w:val="0"/>
        <w:spacing w:after="0" w:line="240" w:lineRule="auto"/>
        <w:jc w:val="center"/>
        <w:rPr>
          <w:sz w:val="24"/>
          <w:szCs w:val="24"/>
          <w:lang w:val="ru-RU"/>
        </w:rPr>
      </w:pPr>
      <w:r w:rsidRPr="0093464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учебного предмета</w:t>
      </w:r>
      <w:r w:rsidRPr="00934644">
        <w:rPr>
          <w:sz w:val="24"/>
          <w:szCs w:val="24"/>
          <w:lang w:val="ru-RU"/>
        </w:rPr>
        <w:br/>
      </w:r>
      <w:r w:rsidRPr="0093464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«Русский язык»</w:t>
      </w:r>
    </w:p>
    <w:p w:rsidR="00F822A3" w:rsidRDefault="006D6B42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93464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для 5 класса основного общего образования </w:t>
      </w:r>
      <w:r w:rsidRPr="00934644">
        <w:rPr>
          <w:sz w:val="24"/>
          <w:szCs w:val="24"/>
          <w:lang w:val="ru-RU"/>
        </w:rPr>
        <w:br/>
      </w:r>
      <w:r w:rsidR="00E22A6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2023-2024</w:t>
      </w:r>
      <w:r w:rsidRPr="0093464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учебный год</w:t>
      </w: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934644" w:rsidRPr="00934644" w:rsidRDefault="00934644" w:rsidP="00934644">
      <w:pPr>
        <w:autoSpaceDE w:val="0"/>
        <w:autoSpaceDN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30" w:lineRule="auto"/>
        <w:ind w:right="380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559DA" w:rsidRDefault="001559DA" w:rsidP="00934644">
      <w:pPr>
        <w:autoSpaceDE w:val="0"/>
        <w:autoSpaceDN w:val="0"/>
        <w:spacing w:after="0" w:line="230" w:lineRule="auto"/>
        <w:ind w:right="380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34644" w:rsidRDefault="00934644" w:rsidP="00934644">
      <w:pPr>
        <w:autoSpaceDE w:val="0"/>
        <w:autoSpaceDN w:val="0"/>
        <w:spacing w:after="0" w:line="230" w:lineRule="auto"/>
        <w:ind w:right="380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34644" w:rsidRPr="002A2C17" w:rsidRDefault="001559DA" w:rsidP="00934644">
      <w:pPr>
        <w:autoSpaceDE w:val="0"/>
        <w:autoSpaceDN w:val="0"/>
        <w:spacing w:after="0" w:line="230" w:lineRule="auto"/>
        <w:ind w:right="380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Покровка </w:t>
      </w:r>
      <w:r w:rsidR="00E22A6C">
        <w:rPr>
          <w:rFonts w:ascii="Times New Roman" w:eastAsia="Times New Roman" w:hAnsi="Times New Roman"/>
          <w:color w:val="000000"/>
          <w:sz w:val="24"/>
          <w:lang w:val="ru-RU"/>
        </w:rPr>
        <w:t>2023</w:t>
      </w:r>
    </w:p>
    <w:p w:rsidR="00F822A3" w:rsidRPr="002A2C17" w:rsidRDefault="00F822A3">
      <w:pPr>
        <w:rPr>
          <w:lang w:val="ru-RU"/>
        </w:rPr>
        <w:sectPr w:rsidR="00F822A3" w:rsidRPr="002A2C17">
          <w:type w:val="continuous"/>
          <w:pgSz w:w="11900" w:h="16840"/>
          <w:pgMar w:top="298" w:right="872" w:bottom="1332" w:left="1290" w:header="720" w:footer="720" w:gutter="0"/>
          <w:cols w:space="720" w:equalWidth="0">
            <w:col w:w="9738" w:space="0"/>
          </w:cols>
          <w:docGrid w:linePitch="360"/>
        </w:sectPr>
      </w:pPr>
    </w:p>
    <w:p w:rsidR="00F822A3" w:rsidRPr="002A2C17" w:rsidRDefault="00F822A3">
      <w:pPr>
        <w:autoSpaceDE w:val="0"/>
        <w:autoSpaceDN w:val="0"/>
        <w:spacing w:after="432" w:line="220" w:lineRule="exact"/>
        <w:rPr>
          <w:lang w:val="ru-RU"/>
        </w:rPr>
      </w:pP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</w:t>
      </w:r>
      <w:r w:rsid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934644" w:rsidRDefault="006D6B42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2A2C17" w:rsidRDefault="006D6B42" w:rsidP="009346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получения знаний в разных сферах ​человеческой деятельности;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уважения к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</w:t>
      </w:r>
      <w:r w:rsid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ния социальных взаимоотношений,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инструментом преобразования мира;</w:t>
      </w:r>
    </w:p>
    <w:p w:rsidR="00934644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использование в собственной речевой практике разнообразных грамматических средств;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:rsidR="00F822A3" w:rsidRPr="002A2C17" w:rsidRDefault="00F822A3" w:rsidP="00934644">
      <w:pPr>
        <w:autoSpaceDE w:val="0"/>
        <w:autoSpaceDN w:val="0"/>
        <w:spacing w:after="0" w:line="240" w:lineRule="auto"/>
        <w:rPr>
          <w:lang w:val="ru-RU"/>
        </w:rPr>
      </w:pP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A2C17">
        <w:rPr>
          <w:lang w:val="ru-RU"/>
        </w:rPr>
        <w:lastRenderedPageBreak/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180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Морфемика как раздел лингвистики.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F822A3" w:rsidRPr="002A2C17" w:rsidRDefault="00F822A3" w:rsidP="00934644">
      <w:pPr>
        <w:spacing w:after="0" w:line="240" w:lineRule="auto"/>
        <w:rPr>
          <w:lang w:val="ru-RU"/>
        </w:rPr>
        <w:sectPr w:rsidR="00F822A3" w:rsidRPr="002A2C17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F822A3" w:rsidRPr="002A2C17" w:rsidRDefault="00F822A3" w:rsidP="00934644">
      <w:pPr>
        <w:autoSpaceDE w:val="0"/>
        <w:autoSpaceDN w:val="0"/>
        <w:spacing w:after="0" w:line="240" w:lineRule="auto"/>
        <w:rPr>
          <w:lang w:val="ru-RU"/>
        </w:rPr>
      </w:pP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</w:t>
      </w:r>
      <w:proofErr w:type="gram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аг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скак</w:t>
      </w:r>
      <w:proofErr w:type="spell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2A2C17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180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lastRenderedPageBreak/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180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однородными членами (без союзов, с одиночным союзом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180"/>
        <w:rPr>
          <w:lang w:val="ru-RU"/>
        </w:rPr>
      </w:pP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F822A3" w:rsidRPr="002A2C17" w:rsidRDefault="00F822A3" w:rsidP="00934644">
      <w:pPr>
        <w:autoSpaceDE w:val="0"/>
        <w:autoSpaceDN w:val="0"/>
        <w:spacing w:after="0" w:line="240" w:lineRule="auto"/>
        <w:rPr>
          <w:lang w:val="ru-RU"/>
        </w:rPr>
      </w:pPr>
    </w:p>
    <w:p w:rsidR="00F822A3" w:rsidRPr="002A2C17" w:rsidRDefault="006D6B42" w:rsidP="009346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6D6B42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D6B42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воспитания: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праздникам, историческому и природному наследию и памятникам, традициям разных народов, проживающих в родной стране.</w:t>
      </w:r>
    </w:p>
    <w:p w:rsidR="006D6B42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6D6B42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lang w:val="ru-RU"/>
        </w:rPr>
        <w:br/>
      </w:r>
      <w:r w:rsidRPr="002A2C17">
        <w:rPr>
          <w:lang w:val="ru-RU"/>
        </w:rPr>
        <w:tab/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  <w:r w:rsidR="009346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  <w:proofErr w:type="gramEnd"/>
    </w:p>
    <w:p w:rsidR="00934644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собственный опыт и выстраивая дальнейшие цели;</w:t>
      </w:r>
    </w:p>
    <w:p w:rsidR="00934644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умение принимать себя и других, не осуждая;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34644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934644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34644" w:rsidRDefault="006D6B42" w:rsidP="009346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  <w:r w:rsidR="00934644">
        <w:rPr>
          <w:lang w:val="ru-RU"/>
        </w:rPr>
        <w:t xml:space="preserve">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F822A3" w:rsidRPr="002A2C17" w:rsidRDefault="006D6B42" w:rsidP="009346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оперировать основными понятиями, терминами и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жизненный, речевой и читательский опыт;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оценивать ситуацию стресса, корректировать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22A3" w:rsidRPr="002A2C17" w:rsidRDefault="00F822A3" w:rsidP="00934644">
      <w:pPr>
        <w:spacing w:after="0" w:line="240" w:lineRule="auto"/>
        <w:rPr>
          <w:lang w:val="ru-RU"/>
        </w:rPr>
        <w:sectPr w:rsidR="00F822A3" w:rsidRPr="002A2C17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F822A3" w:rsidRPr="002A2C17" w:rsidRDefault="00F822A3" w:rsidP="00934644">
      <w:pPr>
        <w:autoSpaceDE w:val="0"/>
        <w:autoSpaceDN w:val="0"/>
        <w:spacing w:after="0" w:line="240" w:lineRule="auto"/>
        <w:rPr>
          <w:lang w:val="ru-RU"/>
        </w:rPr>
      </w:pP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​ной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работы; уметь обобщать мнения нескольких людей, проявлять готовность руководить, выполнять поручения, подчиняться;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A2C17">
        <w:rPr>
          <w:lang w:val="ru-RU"/>
        </w:rPr>
        <w:br/>
      </w:r>
      <w:r w:rsidRPr="002A2C17">
        <w:rPr>
          <w:lang w:val="ru-RU"/>
        </w:rPr>
        <w:lastRenderedPageBreak/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822A3" w:rsidRPr="002A2C17" w:rsidRDefault="00F822A3" w:rsidP="00934644">
      <w:pPr>
        <w:autoSpaceDE w:val="0"/>
        <w:autoSpaceDN w:val="0"/>
        <w:spacing w:after="0" w:line="240" w:lineRule="auto"/>
        <w:rPr>
          <w:lang w:val="ru-RU"/>
        </w:rPr>
      </w:pP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Общие сведения о языке</w:t>
      </w:r>
      <w:proofErr w:type="gramStart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сознавать богатство и выразительность русского языка, приводить примеры, свидетельствующие об этом.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lastRenderedPageBreak/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ционально-смысловому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типу речи.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  <w:proofErr w:type="gramEnd"/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Характеризовать тематические группы слов, родовые и видовые понятия.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-з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(-с); ы — и после приставок; корней с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</w:t>
      </w: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—о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слова;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proofErr w:type="gramStart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</w:t>
      </w:r>
      <w:proofErr w:type="gram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скак</w:t>
      </w:r>
      <w:proofErr w:type="spell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proofErr w:type="spell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F822A3" w:rsidRPr="002A2C17" w:rsidRDefault="00F822A3" w:rsidP="00934644">
      <w:pPr>
        <w:spacing w:after="0" w:line="240" w:lineRule="auto"/>
        <w:rPr>
          <w:lang w:val="ru-RU"/>
        </w:rPr>
        <w:sectPr w:rsidR="00F822A3" w:rsidRPr="002A2C17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822A3" w:rsidRPr="002A2C17" w:rsidRDefault="00F822A3" w:rsidP="00934644">
      <w:pPr>
        <w:autoSpaceDE w:val="0"/>
        <w:autoSpaceDN w:val="0"/>
        <w:spacing w:after="0" w:line="240" w:lineRule="auto"/>
        <w:rPr>
          <w:lang w:val="ru-RU"/>
        </w:rPr>
      </w:pP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F822A3" w:rsidRPr="002A2C17" w:rsidRDefault="006D6B42" w:rsidP="00934644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2A2C17">
        <w:rPr>
          <w:lang w:val="ru-RU"/>
        </w:rPr>
        <w:br/>
      </w:r>
      <w:r w:rsidRPr="002A2C17">
        <w:rPr>
          <w:lang w:val="ru-RU"/>
        </w:rPr>
        <w:tab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F822A3" w:rsidRPr="002A2C17" w:rsidRDefault="006D6B42" w:rsidP="00934644">
      <w:pPr>
        <w:autoSpaceDE w:val="0"/>
        <w:autoSpaceDN w:val="0"/>
        <w:spacing w:after="0" w:line="240" w:lineRule="auto"/>
        <w:rPr>
          <w:lang w:val="ru-RU"/>
        </w:rPr>
      </w:pPr>
      <w:proofErr w:type="gram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2C1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F822A3" w:rsidRPr="002A2C17" w:rsidRDefault="00F822A3">
      <w:pPr>
        <w:rPr>
          <w:lang w:val="ru-RU"/>
        </w:rPr>
        <w:sectPr w:rsidR="00F822A3" w:rsidRPr="002A2C17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F822A3" w:rsidRPr="002A2C17" w:rsidRDefault="00F822A3">
      <w:pPr>
        <w:autoSpaceDE w:val="0"/>
        <w:autoSpaceDN w:val="0"/>
        <w:spacing w:after="64" w:line="220" w:lineRule="exact"/>
        <w:rPr>
          <w:lang w:val="ru-RU"/>
        </w:rPr>
      </w:pPr>
    </w:p>
    <w:p w:rsidR="00F822A3" w:rsidRDefault="006D6B4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598" w:type="dxa"/>
        <w:tblLayout w:type="fixed"/>
        <w:tblLook w:val="04A0"/>
      </w:tblPr>
      <w:tblGrid>
        <w:gridCol w:w="468"/>
        <w:gridCol w:w="2882"/>
        <w:gridCol w:w="528"/>
        <w:gridCol w:w="1372"/>
        <w:gridCol w:w="1559"/>
        <w:gridCol w:w="7513"/>
        <w:gridCol w:w="1276"/>
      </w:tblGrid>
      <w:tr w:rsidR="00934644" w:rsidRPr="00482930" w:rsidTr="0075599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48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 w:rsidRPr="0048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 w:rsidRPr="00482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934644" w:rsidRPr="00482930" w:rsidTr="0075599A">
        <w:trPr>
          <w:trHeight w:hRule="exact" w:val="104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44" w:rsidRPr="00482930" w:rsidTr="0075599A">
        <w:trPr>
          <w:trHeight w:hRule="exact" w:val="10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прозаические и поэтические тексты с точки зрения использования в них изобразительно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-выразительных языковых средств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34644" w:rsidRPr="00482930" w:rsidTr="0075599A">
        <w:trPr>
          <w:trHeight w:hRule="exact" w:val="6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лингвистики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34644" w:rsidRPr="00482930" w:rsidTr="0075599A">
        <w:trPr>
          <w:gridAfter w:val="2"/>
          <w:wAfter w:w="8789" w:type="dxa"/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332FC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332FC" w:rsidRDefault="00934644" w:rsidP="00FC6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4644" w:rsidRPr="00482930" w:rsidRDefault="00934644" w:rsidP="006C2E40">
            <w:pPr>
              <w:spacing w:after="0" w:line="240" w:lineRule="auto"/>
            </w:pPr>
          </w:p>
        </w:tc>
      </w:tr>
      <w:tr w:rsidR="00934644" w:rsidRPr="00482930" w:rsidTr="0075599A">
        <w:trPr>
          <w:trHeight w:hRule="exact" w:val="6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E22A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работа, работа с теоретическим материалом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34644" w:rsidRPr="00482930" w:rsidTr="0075599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332FC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332FC" w:rsidRDefault="00E22A6C" w:rsidP="00FC6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44" w:rsidRPr="00482930" w:rsidTr="0075599A">
        <w:trPr>
          <w:trHeight w:hRule="exact" w:val="12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научно-популярной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34644" w:rsidRPr="00482930" w:rsidTr="0075599A">
        <w:trPr>
          <w:trHeight w:hRule="exact" w:val="993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диалоге на лингвистические темы (в рамках </w:t>
            </w:r>
            <w:proofErr w:type="gram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и диалоге/</w:t>
            </w:r>
            <w:proofErr w:type="spell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полилоге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жизненных наблюдений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34644" w:rsidRPr="00482930" w:rsidTr="0075599A">
        <w:trPr>
          <w:gridAfter w:val="2"/>
          <w:wAfter w:w="8789" w:type="dxa"/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332FC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332FC" w:rsidRDefault="00E22A6C" w:rsidP="00FC6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4644" w:rsidRPr="00482930" w:rsidRDefault="00934644" w:rsidP="006C2E40">
            <w:pPr>
              <w:spacing w:after="0" w:line="240" w:lineRule="auto"/>
            </w:pPr>
          </w:p>
        </w:tc>
      </w:tr>
      <w:tr w:rsidR="00934644" w:rsidRPr="00482930" w:rsidTr="0075599A">
        <w:trPr>
          <w:trHeight w:hRule="exact" w:val="7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34644" w:rsidRPr="00482930" w:rsidTr="0075599A">
        <w:trPr>
          <w:trHeight w:hRule="exact" w:val="6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Членить текст на композ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иционно-смысловые части (абзацы)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34644" w:rsidRPr="00482930" w:rsidTr="006C2E40">
        <w:trPr>
          <w:trHeight w:hRule="exact" w:val="1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E2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кционально-смысловому типу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</w:p>
        </w:tc>
      </w:tr>
      <w:tr w:rsidR="00934644" w:rsidRPr="00482930" w:rsidTr="0075599A">
        <w:trPr>
          <w:trHeight w:hRule="exact" w:val="12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E2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тексты функционально-смыслового типа речи (повествование) с опорой на жизненный и читательский опыт; 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 с опорой на сюжетную картину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</w:p>
        </w:tc>
      </w:tr>
      <w:tr w:rsidR="00934644" w:rsidRPr="00482930" w:rsidTr="0075599A">
        <w:trPr>
          <w:trHeight w:hRule="exact" w:val="1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E2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план текста (простой, сложный) и пересказывать его содержание по плану в устной и письменной форме, в том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с изменением лица рассказчика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</w:p>
        </w:tc>
      </w:tr>
      <w:tr w:rsidR="00934644" w:rsidRPr="00482930" w:rsidTr="0075599A">
        <w:trPr>
          <w:trHeight w:hRule="exact" w:val="14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тей языка (в рамках изученного)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4644" w:rsidRPr="00482930" w:rsidRDefault="00934644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</w:tbl>
    <w:p w:rsidR="00F822A3" w:rsidRDefault="00F822A3" w:rsidP="006C2E40">
      <w:pPr>
        <w:autoSpaceDE w:val="0"/>
        <w:autoSpaceDN w:val="0"/>
        <w:spacing w:after="0" w:line="240" w:lineRule="auto"/>
      </w:pPr>
    </w:p>
    <w:p w:rsidR="00F822A3" w:rsidRPr="0075599A" w:rsidRDefault="00F822A3" w:rsidP="006C2E40">
      <w:pPr>
        <w:tabs>
          <w:tab w:val="left" w:pos="5310"/>
        </w:tabs>
        <w:spacing w:after="0" w:line="240" w:lineRule="auto"/>
        <w:rPr>
          <w:lang w:val="ru-RU"/>
        </w:rPr>
      </w:pPr>
    </w:p>
    <w:tbl>
      <w:tblPr>
        <w:tblW w:w="15828" w:type="dxa"/>
        <w:tblInd w:w="6" w:type="dxa"/>
        <w:tblLayout w:type="fixed"/>
        <w:tblLook w:val="04A0"/>
      </w:tblPr>
      <w:tblGrid>
        <w:gridCol w:w="468"/>
        <w:gridCol w:w="2882"/>
        <w:gridCol w:w="528"/>
        <w:gridCol w:w="1110"/>
        <w:gridCol w:w="30"/>
        <w:gridCol w:w="1785"/>
        <w:gridCol w:w="7371"/>
        <w:gridCol w:w="142"/>
        <w:gridCol w:w="1276"/>
        <w:gridCol w:w="8"/>
        <w:gridCol w:w="45"/>
        <w:gridCol w:w="183"/>
      </w:tblGrid>
      <w:tr w:rsidR="0075599A" w:rsidRPr="00482930" w:rsidTr="006C2E40">
        <w:trPr>
          <w:gridAfter w:val="3"/>
          <w:wAfter w:w="236" w:type="dxa"/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E22A6C" w:rsidP="00FC69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9A" w:rsidRPr="00482930" w:rsidTr="006C2E40">
        <w:trPr>
          <w:gridAfter w:val="3"/>
          <w:wAfter w:w="236" w:type="dxa"/>
          <w:trHeight w:hRule="exact" w:val="348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5. ФУНКЦИОНАЛЬНЫЕ  РАЗНОВИДНОСТИ  ЯЗЫКА</w:t>
            </w:r>
          </w:p>
        </w:tc>
      </w:tr>
      <w:tr w:rsidR="0075599A" w:rsidRPr="00482930" w:rsidTr="006C2E40">
        <w:trPr>
          <w:gridAfter w:val="3"/>
          <w:wAfter w:w="236" w:type="dxa"/>
          <w:trHeight w:hRule="exact" w:val="12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E22A6C" w:rsidRDefault="00E22A6C" w:rsidP="00E2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</w:p>
        </w:tc>
      </w:tr>
      <w:tr w:rsidR="0075599A" w:rsidRPr="00482930" w:rsidTr="006C2E40">
        <w:trPr>
          <w:gridAfter w:val="6"/>
          <w:wAfter w:w="9025" w:type="dxa"/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E22A6C" w:rsidP="004A6F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9A" w:rsidRPr="00482930" w:rsidTr="006C2E40">
        <w:trPr>
          <w:gridAfter w:val="2"/>
          <w:wAfter w:w="228" w:type="dxa"/>
          <w:trHeight w:hRule="exact" w:val="389"/>
        </w:trPr>
        <w:tc>
          <w:tcPr>
            <w:tcW w:w="15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</w:pPr>
            <w:proofErr w:type="spellStart"/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6. СИСТЕМА ЯЗЫКА </w:t>
            </w:r>
          </w:p>
        </w:tc>
      </w:tr>
      <w:tr w:rsidR="0075599A" w:rsidRPr="00482930" w:rsidTr="002F0CFD">
        <w:trPr>
          <w:gridAfter w:val="3"/>
          <w:wAfter w:w="236" w:type="dxa"/>
          <w:trHeight w:hRule="exact" w:val="1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звуки; понимать различие между звуком и буквой;</w:t>
            </w:r>
            <w:r w:rsidR="006C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характеризовать систему звуков</w:t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="006C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водить фонетический анализ слов</w:t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знания по фонетике; графике и орфоэпии в практике произношения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правописания слов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82930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</w:t>
            </w:r>
          </w:p>
        </w:tc>
      </w:tr>
      <w:tr w:rsidR="0075599A" w:rsidRPr="0075599A" w:rsidTr="002F0CFD">
        <w:trPr>
          <w:gridAfter w:val="3"/>
          <w:wAfter w:w="236" w:type="dxa"/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22A6C" w:rsidRDefault="00E22A6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5599A" w:rsidRPr="00E2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22A6C" w:rsidRDefault="00B95D76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B95D76" w:rsidP="00B9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22A6C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B95D76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морфемы в слове (корень, приставку, суффикс, окончание), выделять основу слова;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чередование звуков в морфемах (в том числе чередование гласных с нулём звука);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морфемный анализ слов;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знания по </w:t>
            </w:r>
            <w:proofErr w:type="spell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морфемике</w:t>
            </w:r>
            <w:proofErr w:type="spell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выполнении языкового анализа</w:t>
            </w:r>
            <w:proofErr w:type="gram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599A"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75599A"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перировать понятием «орфограмма» и различать буквенные и небуквенные орфограммы при проведении орфографического анал</w:t>
            </w:r>
            <w:r w:rsidR="0075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иза слова.</w:t>
            </w:r>
            <w:r w:rsidR="0075599A"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599A"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75599A"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</w:t>
            </w:r>
            <w:r w:rsidR="0075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ознавать изученные орфограммы.</w:t>
            </w:r>
            <w:r w:rsidR="0075599A"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75599A"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по орфографии в практике правописания (в том числе применять знание о прав</w:t>
            </w:r>
            <w:r w:rsidR="0075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описании </w:t>
            </w:r>
            <w:proofErr w:type="gramStart"/>
            <w:r w:rsidR="0075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proofErr w:type="gramEnd"/>
            <w:r w:rsidR="0075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ъ и ь).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75599A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</w:t>
            </w:r>
          </w:p>
        </w:tc>
      </w:tr>
      <w:tr w:rsidR="0075599A" w:rsidRPr="004A6F3E" w:rsidTr="002F0CFD">
        <w:trPr>
          <w:gridAfter w:val="3"/>
          <w:wAfter w:w="236" w:type="dxa"/>
          <w:trHeight w:hRule="exact" w:val="3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75599A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7559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75599A" w:rsidRDefault="00B95D76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75599A" w:rsidRDefault="002F0CFD" w:rsidP="00B95D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75599A" w:rsidRDefault="00FC69BE" w:rsidP="00FC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помощью толкового словаря);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однозначные и многозначные слова;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пря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мое и переносное значения слова</w:t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синонимы; антонимы; омонимы; различать многозначные слова и омонимы; уметь правильно употреблять слова-паронимы.;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тематические группы слов; </w:t>
            </w:r>
            <w:proofErr w:type="gramStart"/>
            <w:r w:rsidR="006C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родовые и видовые понятия</w:t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лексический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 (в рамках </w:t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изученного).;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пользоваться лексическими словарями (толковым словарём; словарями синонимов; антонимов; омонимов;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паронимов)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4A6F3E" w:rsidP="004A6F3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рактикум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Контрольная работа.</w:t>
            </w:r>
          </w:p>
        </w:tc>
      </w:tr>
      <w:tr w:rsidR="0075599A" w:rsidRPr="004A6F3E" w:rsidTr="002F0CF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A6F3E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B95D76" w:rsidP="004A6F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A6F3E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99A" w:rsidRPr="004A6F3E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99A" w:rsidRPr="004A6F3E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599A" w:rsidRPr="004A6F3E" w:rsidRDefault="0075599A" w:rsidP="006C2E40">
            <w:pPr>
              <w:spacing w:after="0" w:line="240" w:lineRule="auto"/>
              <w:rPr>
                <w:lang w:val="ru-RU"/>
              </w:rPr>
            </w:pPr>
          </w:p>
        </w:tc>
      </w:tr>
      <w:tr w:rsidR="006C2E40" w:rsidRPr="001559DA" w:rsidTr="006C2E40">
        <w:trPr>
          <w:gridAfter w:val="3"/>
          <w:wAfter w:w="236" w:type="dxa"/>
          <w:trHeight w:hRule="exact" w:val="454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2E40" w:rsidRPr="00482930" w:rsidRDefault="006C2E40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 МОРФОЛОГИЯ. КУЛЬТУРА РЕЧИ. ОРФОГРАФИЯ</w:t>
            </w:r>
          </w:p>
        </w:tc>
      </w:tr>
      <w:tr w:rsidR="006C2E40" w:rsidRPr="00482930" w:rsidTr="002F0CFD">
        <w:trPr>
          <w:gridAfter w:val="1"/>
          <w:wAfter w:w="183" w:type="dxa"/>
          <w:trHeight w:hRule="exact" w:val="7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40" w:rsidRPr="004A6F3E" w:rsidRDefault="006C2E40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40" w:rsidRPr="004A6F3E" w:rsidRDefault="006C2E40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40" w:rsidRPr="00B95D76" w:rsidRDefault="00B95D76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C2E40" w:rsidRPr="004A6F3E" w:rsidRDefault="006C2E40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2E40" w:rsidRPr="004A6F3E" w:rsidRDefault="006C2E40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40" w:rsidRPr="00482930" w:rsidRDefault="006C2E40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имена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имена прилагательные, глаголы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2E40" w:rsidRPr="00482930" w:rsidRDefault="006C2E40" w:rsidP="006C2E4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</w:tbl>
    <w:p w:rsidR="0075599A" w:rsidRDefault="0075599A" w:rsidP="006C2E40">
      <w:pPr>
        <w:autoSpaceDE w:val="0"/>
        <w:autoSpaceDN w:val="0"/>
        <w:spacing w:after="0" w:line="240" w:lineRule="auto"/>
      </w:pPr>
    </w:p>
    <w:p w:rsidR="00F822A3" w:rsidRDefault="00F822A3" w:rsidP="006C2E40">
      <w:pPr>
        <w:autoSpaceDE w:val="0"/>
        <w:autoSpaceDN w:val="0"/>
        <w:spacing w:after="0" w:line="240" w:lineRule="auto"/>
      </w:pPr>
    </w:p>
    <w:p w:rsidR="00F822A3" w:rsidRDefault="00F822A3" w:rsidP="006C2E40">
      <w:pPr>
        <w:spacing w:after="0" w:line="240" w:lineRule="auto"/>
        <w:sectPr w:rsidR="00F822A3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22A3" w:rsidRDefault="00F822A3" w:rsidP="006C2E40">
      <w:pPr>
        <w:autoSpaceDE w:val="0"/>
        <w:autoSpaceDN w:val="0"/>
        <w:spacing w:after="0" w:line="240" w:lineRule="auto"/>
      </w:pPr>
    </w:p>
    <w:tbl>
      <w:tblPr>
        <w:tblW w:w="15592" w:type="dxa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1961"/>
        <w:gridCol w:w="7229"/>
        <w:gridCol w:w="1418"/>
      </w:tblGrid>
      <w:tr w:rsidR="0075599A" w:rsidRPr="004A6F3E" w:rsidTr="002F0CFD">
        <w:trPr>
          <w:trHeight w:hRule="exact" w:val="59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B95D76" w:rsidRDefault="00B95D76" w:rsidP="00B95D7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B95D76" w:rsidRDefault="00B95D76" w:rsidP="00B95D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4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Опре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делять и характеризовать общее;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грамматическое значение; 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морфологические;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признаки и синтаксические функции имени; 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существительного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Объяснять роль имени 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существительного в речи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6C2E4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лексикограмматические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разряды 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имён; существительных по значению; имена; существительные собственные и нарицательные; имена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существительные одушевлённые и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неодушевлённые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Различать типы склонения имён; существительн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6C2E4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Выявлять разносклоняемые и 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клоняемые имена существительные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Определять род; число; падеж;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тип склонения имён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Группировать имена существительные по; заданным морфо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логическим признакам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Проводить морфологический анализ имён; 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Употреблять имена существительные в; соответствии с нормами словоизменения; произношения; постановки в них ударения (в;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рамках изученного); употребления несклоняемых; имён существительных;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согласования; прилагательного с существительным общего рода.; </w:t>
            </w:r>
            <w:proofErr w:type="gramEnd"/>
          </w:p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Применять нормы правописания имён; существител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ьных с изученными орфограммами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4A6F3E" w:rsidP="004A6F3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Сочинение. </w:t>
            </w:r>
            <w:r w:rsidR="0075599A"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Практикум. </w:t>
            </w:r>
          </w:p>
        </w:tc>
      </w:tr>
    </w:tbl>
    <w:p w:rsidR="00F822A3" w:rsidRPr="00482930" w:rsidRDefault="00F822A3" w:rsidP="006C2E40">
      <w:pPr>
        <w:autoSpaceDE w:val="0"/>
        <w:autoSpaceDN w:val="0"/>
        <w:spacing w:after="0" w:line="240" w:lineRule="auto"/>
        <w:rPr>
          <w:lang w:val="ru-RU"/>
        </w:rPr>
      </w:pPr>
    </w:p>
    <w:p w:rsidR="006C2E40" w:rsidRDefault="006C2E40" w:rsidP="006C2E40">
      <w:pPr>
        <w:spacing w:after="0" w:line="240" w:lineRule="auto"/>
        <w:rPr>
          <w:lang w:val="ru-RU"/>
        </w:rPr>
      </w:pPr>
    </w:p>
    <w:tbl>
      <w:tblPr>
        <w:tblW w:w="15592" w:type="dxa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1144"/>
        <w:gridCol w:w="8046"/>
        <w:gridCol w:w="1418"/>
      </w:tblGrid>
      <w:tr w:rsidR="0075599A" w:rsidRPr="004A6F3E" w:rsidTr="006C2E40">
        <w:trPr>
          <w:trHeight w:hRule="exact" w:val="55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6C2E40" w:rsidP="006C2E4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ab/>
            </w:r>
            <w:r w:rsidR="0075599A"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B95D76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B95D76" w:rsidP="00B95D7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B95D76" w:rsidP="00B95D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4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 общее; грамматическое значение;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морфологические; признаки и синтаксические функции имени;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прилагательного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Характеризовать его роль в речи.;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Правильно склонять имена прилагательные.;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Применять правила правописания; 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безударных окончаний имён;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прилагательных.; Различать полную и; краткую формы имён прилагательных.;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Применять правила правописания кратких форм; имён прилагательных с основой на шипящий.; Анализировать особенности использования имён;</w:t>
            </w:r>
            <w:proofErr w:type="gramEnd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прилагательных в изучаемых текстах.;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Проводить частичный морфологический анализ; имён прилагательных (в рамках изученного).; Применять нормы словоизменения имён;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прилагательных; нормы согласования имён; прилагательных с существительными общего; рода; неизменяемыми именами;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существительными; нормы произношения; 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ударения (в рамках изученного)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gramEnd"/>
          </w:p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Применять нормы правописания о — е после; шипящих и ц в суффиксах и окончаниях имён; прилагательных; правописания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не с именами; прилагательными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6C2E40" w:rsidRDefault="004A6F3E" w:rsidP="004A6F3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Сочинение. Практикум. </w:t>
            </w:r>
            <w:r w:rsidR="0075599A" w:rsidRP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5599A" w:rsidRPr="004A6F3E" w:rsidTr="006C2E40">
        <w:trPr>
          <w:trHeight w:hRule="exact" w:val="42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6C2E4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6C2E40" w:rsidRDefault="0075599A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6C2E40" w:rsidRDefault="00B95D76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6C2E40" w:rsidRDefault="00B95D76" w:rsidP="00B95D7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6C2E40" w:rsidRDefault="00B95D76" w:rsidP="00B95D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2E4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Определять и характеризовать общее; грамматическое значение;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морфологические; признаки и синтаксические функции глагола</w:t>
            </w:r>
            <w:proofErr w:type="gramStart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Объяснять его роль в словосочетании и; предложении; а также в речи.;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Различать глаголы совершенного и; несовершенного вида;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возвратные и невозвратные.;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Применять правила правописания -</w:t>
            </w:r>
            <w:proofErr w:type="spellStart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-</w:t>
            </w:r>
            <w:proofErr w:type="spellStart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в; глаголах; суффиксов -</w:t>
            </w:r>
            <w:proofErr w:type="spellStart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ова</w:t>
            </w:r>
            <w:proofErr w:type="spellEnd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ева-;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-ыва</w:t>
            </w:r>
            <w:proofErr w:type="spellEnd"/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— -ива-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Распознавать инфи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нитив и личные формы глагола; 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иводить соответствующие примеры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Называть грамматические свойства инфинитива;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(неопределённой формы) глагола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82930">
              <w:rPr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Применять правила использования ь как; показателя </w:t>
            </w:r>
            <w:r w:rsid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грамматической формы инфинитива</w:t>
            </w: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Определять основу инфинитива;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6C2E40" w:rsidRDefault="006C2E40" w:rsidP="006C2E40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2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4A6F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Сочинение. Практикум.</w:t>
            </w:r>
          </w:p>
        </w:tc>
      </w:tr>
      <w:tr w:rsidR="0075599A" w:rsidRPr="004A6F3E" w:rsidTr="006C2E40">
        <w:trPr>
          <w:trHeight w:hRule="exact" w:val="32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75599A" w:rsidP="006C2E40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332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FC69BE" w:rsidP="004A6F3E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6C2E40" w:rsidRDefault="0075599A" w:rsidP="006C2E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99A" w:rsidRPr="006C2E40" w:rsidRDefault="0075599A" w:rsidP="006C2E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99A" w:rsidRPr="006C2E40" w:rsidRDefault="0075599A" w:rsidP="006C2E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F822A3" w:rsidRPr="006C2E40" w:rsidRDefault="00F822A3" w:rsidP="006C2E40">
      <w:pPr>
        <w:autoSpaceDE w:val="0"/>
        <w:autoSpaceDN w:val="0"/>
        <w:spacing w:after="0" w:line="240" w:lineRule="auto"/>
        <w:rPr>
          <w:lang w:val="ru-RU"/>
        </w:rPr>
      </w:pPr>
    </w:p>
    <w:p w:rsidR="00F822A3" w:rsidRPr="006C2E40" w:rsidRDefault="00F822A3" w:rsidP="006C2E40">
      <w:pPr>
        <w:spacing w:after="0" w:line="240" w:lineRule="auto"/>
        <w:rPr>
          <w:lang w:val="ru-RU"/>
        </w:rPr>
        <w:sectPr w:rsidR="00F822A3" w:rsidRPr="006C2E40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22A3" w:rsidRPr="006C2E40" w:rsidRDefault="00F822A3" w:rsidP="006C2E40">
      <w:pPr>
        <w:autoSpaceDE w:val="0"/>
        <w:autoSpaceDN w:val="0"/>
        <w:spacing w:after="0" w:line="240" w:lineRule="auto"/>
        <w:rPr>
          <w:lang w:val="ru-RU"/>
        </w:rPr>
      </w:pPr>
    </w:p>
    <w:tbl>
      <w:tblPr>
        <w:tblW w:w="15592" w:type="dxa"/>
        <w:tblInd w:w="6" w:type="dxa"/>
        <w:tblLook w:val="04A0"/>
      </w:tblPr>
      <w:tblGrid>
        <w:gridCol w:w="468"/>
        <w:gridCol w:w="2882"/>
        <w:gridCol w:w="528"/>
        <w:gridCol w:w="1106"/>
        <w:gridCol w:w="1140"/>
        <w:gridCol w:w="8050"/>
        <w:gridCol w:w="1418"/>
      </w:tblGrid>
      <w:tr w:rsidR="006C2E40" w:rsidRPr="001559DA" w:rsidTr="006C2E40">
        <w:trPr>
          <w:trHeight w:hRule="exact" w:val="348"/>
        </w:trPr>
        <w:tc>
          <w:tcPr>
            <w:tcW w:w="6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8. СИНТАКСИС. КУЛЬТУРА РЕЧИ. ПУНКТУАЦИЯ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2E40" w:rsidRPr="00934644" w:rsidRDefault="006C2E40">
            <w:pPr>
              <w:rPr>
                <w:lang w:val="ru-RU"/>
              </w:rPr>
            </w:pPr>
          </w:p>
        </w:tc>
      </w:tr>
      <w:tr w:rsidR="0075599A" w:rsidRPr="00482930" w:rsidTr="006C2E40">
        <w:trPr>
          <w:trHeight w:hRule="exact" w:val="13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A6F3E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A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A1211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синтаксис. Словосочетание. Предложение – основная единица речевого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A1211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единицы синтаксиса (словосочетание и предложение);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функции знаков препинания;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средства связи слов в словосочетании;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нарушения норм сочетания слов в составе словосочетания;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синтаксический анализ словосочетаний (</w:t>
            </w:r>
            <w:r w:rsidR="006C2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рамках изученного)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6C2E40" w:rsidRDefault="006C2E40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75599A" w:rsidRPr="00482930" w:rsidTr="006C2E40">
        <w:trPr>
          <w:trHeight w:hRule="exact" w:val="4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A1211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0426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главные (грамматическую основу) и второстепенные члены предложения;</w:t>
            </w:r>
            <w:proofErr w:type="gram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</w:t>
            </w:r>
            <w:r w:rsidR="0004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тельным, именем прилагательным)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6C2E40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75599A" w:rsidRPr="00482930" w:rsidTr="006C2E40">
        <w:trPr>
          <w:trHeight w:hRule="exact" w:val="3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A121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A1211C" w:rsidP="00A1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0426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и распознавать неосложнённые предложения и предложения,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осложнённые однородными членами или обращением;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в предложении однородные члены и обобщающие слова при них;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 интонировать эти предложения;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роль однородных членов предложения в речи;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в предложении обращение;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Устанавливать отсутствие грамматической связи обращения с предложением (обращение не является членом предложения);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интонировать предложения с обращением;</w:t>
            </w:r>
            <w:proofErr w:type="gramEnd"/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правила пунктуационного оформления обращения; </w:t>
            </w:r>
            <w:r w:rsidRPr="0048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синтаксический анализ простых осложнённых предложений;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</w:t>
            </w:r>
          </w:p>
          <w:p w:rsidR="0075599A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</w:p>
        </w:tc>
      </w:tr>
      <w:tr w:rsidR="0075599A" w:rsidRPr="00482930" w:rsidTr="006C2E4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FC69BE" w:rsidP="00A1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простые и сложные предложения с; точки зрения к</w:t>
            </w:r>
            <w:r w:rsidR="0004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оличества грамматических основ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</w:p>
        </w:tc>
      </w:tr>
      <w:tr w:rsidR="0075599A" w:rsidRPr="00482930" w:rsidTr="006C2E40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A1211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82930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 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</w:t>
            </w:r>
          </w:p>
        </w:tc>
      </w:tr>
    </w:tbl>
    <w:p w:rsidR="00F822A3" w:rsidRDefault="00F822A3" w:rsidP="006C2E40">
      <w:pPr>
        <w:autoSpaceDE w:val="0"/>
        <w:autoSpaceDN w:val="0"/>
        <w:spacing w:after="0" w:line="240" w:lineRule="auto"/>
      </w:pPr>
    </w:p>
    <w:p w:rsidR="00F822A3" w:rsidRDefault="00F822A3" w:rsidP="006C2E40">
      <w:pPr>
        <w:spacing w:after="0" w:line="240" w:lineRule="auto"/>
        <w:sectPr w:rsidR="00F822A3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22A3" w:rsidRDefault="00F822A3" w:rsidP="006C2E40">
      <w:pPr>
        <w:autoSpaceDE w:val="0"/>
        <w:autoSpaceDN w:val="0"/>
        <w:spacing w:after="0" w:line="240" w:lineRule="auto"/>
      </w:pPr>
    </w:p>
    <w:tbl>
      <w:tblPr>
        <w:tblW w:w="15734" w:type="dxa"/>
        <w:tblInd w:w="6" w:type="dxa"/>
        <w:tblLayout w:type="fixed"/>
        <w:tblLook w:val="04A0"/>
      </w:tblPr>
      <w:tblGrid>
        <w:gridCol w:w="468"/>
        <w:gridCol w:w="2882"/>
        <w:gridCol w:w="528"/>
        <w:gridCol w:w="1106"/>
        <w:gridCol w:w="1144"/>
        <w:gridCol w:w="1074"/>
        <w:gridCol w:w="6972"/>
        <w:gridCol w:w="1560"/>
      </w:tblGrid>
      <w:tr w:rsidR="0075599A" w:rsidRPr="004F249A" w:rsidTr="0004266D">
        <w:trPr>
          <w:trHeight w:hRule="exact" w:val="17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A1211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A1211C" w:rsidP="00A1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A1211C" w:rsidRDefault="00FC69BE" w:rsidP="00A1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  <w:r w:rsidRPr="004F2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диалоги в художественных текстах с точки зрения пунктуационного оформления; </w:t>
            </w:r>
            <w:r w:rsidRPr="004F2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формулировать выводы о пунктуационном оформлении диалога; Применять прави</w:t>
            </w:r>
            <w:r w:rsidR="00042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 оформления диалога на письме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</w:p>
        </w:tc>
      </w:tr>
      <w:tr w:rsidR="0075599A" w:rsidRPr="004F249A" w:rsidTr="0004266D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A1211C" w:rsidP="004A6F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FC" w:rsidRPr="004F249A" w:rsidTr="0034189E">
        <w:trPr>
          <w:gridAfter w:val="2"/>
          <w:wAfter w:w="8532" w:type="dxa"/>
          <w:trHeight w:hRule="exact" w:val="348"/>
        </w:trPr>
        <w:tc>
          <w:tcPr>
            <w:tcW w:w="72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</w:tcBorders>
          </w:tcPr>
          <w:p w:rsidR="00E332FC" w:rsidRPr="004F249A" w:rsidRDefault="00E332F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9A" w:rsidRPr="004F249A" w:rsidTr="0004266D">
        <w:trPr>
          <w:trHeight w:hRule="exact" w:val="8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A1211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A1211C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за курс 5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A6F3E" w:rsidRDefault="004A6F3E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</w:t>
            </w:r>
          </w:p>
        </w:tc>
      </w:tr>
      <w:tr w:rsidR="0075599A" w:rsidRPr="004F249A" w:rsidTr="0004266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E332FC" w:rsidRDefault="00A1211C" w:rsidP="004A6F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FC" w:rsidRPr="004F249A" w:rsidTr="00FB7AA7">
        <w:trPr>
          <w:gridAfter w:val="2"/>
          <w:wAfter w:w="8532" w:type="dxa"/>
          <w:trHeight w:hRule="exact" w:val="348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2FC" w:rsidRPr="004F249A" w:rsidRDefault="00E332FC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9A" w:rsidRPr="001559DA" w:rsidTr="0004266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тексты описания, повествования, рассуждения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99A" w:rsidRPr="001559DA" w:rsidTr="0004266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Излагать текст, сохраняя основную мысль текста, </w:t>
            </w:r>
            <w:proofErr w:type="spellStart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микротемы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99A" w:rsidRPr="004F249A" w:rsidTr="0004266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9A" w:rsidRPr="004F249A" w:rsidTr="0004266D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9A" w:rsidRPr="004F249A" w:rsidTr="0004266D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599A" w:rsidRPr="004F249A" w:rsidRDefault="0075599A" w:rsidP="006C2E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75599A" w:rsidRPr="004F249A" w:rsidRDefault="0075599A" w:rsidP="006C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2A3" w:rsidRDefault="00F822A3" w:rsidP="006C2E40">
      <w:pPr>
        <w:autoSpaceDE w:val="0"/>
        <w:autoSpaceDN w:val="0"/>
        <w:spacing w:after="0" w:line="240" w:lineRule="auto"/>
      </w:pPr>
    </w:p>
    <w:p w:rsidR="0091229A" w:rsidRDefault="0091229A" w:rsidP="006C2E40">
      <w:pPr>
        <w:spacing w:after="0" w:line="240" w:lineRule="auto"/>
      </w:pPr>
    </w:p>
    <w:p w:rsidR="0091229A" w:rsidRPr="0091229A" w:rsidRDefault="0091229A" w:rsidP="006C2E40">
      <w:pPr>
        <w:spacing w:after="0" w:line="240" w:lineRule="auto"/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122706" w:rsidRPr="00122706" w:rsidRDefault="00122706" w:rsidP="00122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2270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lastRenderedPageBreak/>
        <w:t>ПОУРОЧНОЕ ПЛАНИРОВАНИЕ уроков русского языка</w:t>
      </w:r>
    </w:p>
    <w:p w:rsidR="0091229A" w:rsidRPr="0091229A" w:rsidRDefault="00122706" w:rsidP="00122706">
      <w:pPr>
        <w:spacing w:after="0" w:line="240" w:lineRule="auto"/>
        <w:jc w:val="center"/>
      </w:pPr>
      <w:r w:rsidRPr="0012270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5 КЛАСС</w:t>
      </w:r>
    </w:p>
    <w:p w:rsidR="0091229A" w:rsidRPr="0091229A" w:rsidRDefault="0091229A" w:rsidP="006C2E40">
      <w:pPr>
        <w:spacing w:after="0" w:line="240" w:lineRule="auto"/>
      </w:pPr>
    </w:p>
    <w:tbl>
      <w:tblPr>
        <w:tblStyle w:val="15"/>
        <w:tblW w:w="0" w:type="auto"/>
        <w:tblLayout w:type="fixed"/>
        <w:tblLook w:val="04A0"/>
      </w:tblPr>
      <w:tblGrid>
        <w:gridCol w:w="675"/>
        <w:gridCol w:w="8931"/>
        <w:gridCol w:w="1134"/>
        <w:gridCol w:w="1417"/>
        <w:gridCol w:w="1276"/>
        <w:gridCol w:w="1353"/>
      </w:tblGrid>
      <w:tr w:rsidR="00122706" w:rsidRPr="00122706" w:rsidTr="00896808">
        <w:tc>
          <w:tcPr>
            <w:tcW w:w="675" w:type="dxa"/>
            <w:vMerge w:val="restart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1" w:type="dxa"/>
            <w:vMerge w:val="restart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7" w:type="dxa"/>
            <w:gridSpan w:val="3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53" w:type="dxa"/>
            <w:vMerge w:val="restart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122706" w:rsidRPr="00122706" w:rsidTr="00896808">
        <w:tc>
          <w:tcPr>
            <w:tcW w:w="675" w:type="dxa"/>
            <w:vMerge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vMerge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/работы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/работы</w:t>
            </w:r>
          </w:p>
        </w:tc>
        <w:tc>
          <w:tcPr>
            <w:tcW w:w="1353" w:type="dxa"/>
            <w:vMerge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rPr>
          <w:trHeight w:val="228"/>
        </w:trPr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rPr>
          <w:trHeight w:val="232"/>
        </w:trPr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Понятие о тексте.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rPr>
          <w:trHeight w:val="208"/>
        </w:trPr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Текст и его основные признаки</w:t>
            </w: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[[Орфография.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корне (повторение изученного в начальной школе)]]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rPr>
          <w:trHeight w:val="174"/>
        </w:trPr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[[Орфография.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разделительного мягкого (ь) и разделительного твердого (ъ) знаков (повторение изученного в начальной школе)]]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rPr>
          <w:trHeight w:val="292"/>
        </w:trPr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Средства связи предложений в тексте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[[Состав слова (повторение изученного в начальной школе)]]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[[Морфология.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 (повторение изученного в начальной школе)]]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[[Синтаксис  (повторение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[[(повторение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Функционально-смысловые типы речи: описание, повествование, рассуждение.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Функционально-смысловые типы речи: описание, повествование, рассуждение. Практикум.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Повествование как тип речи.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Повествование как тип речи. Практикум.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ё-о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на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(-с)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[[по теме «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Орфография»]]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Толковые словари.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[[Устный рассказ]]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[[по теме "Лексикология"]]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[[картины]]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Изложение и его виды.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Изложение (подробное изложение).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[[по теме «Синтаксис и пунктуация»]]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rPr>
          <w:trHeight w:val="398"/>
        </w:trPr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Изложение [[выборочное]]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rPr>
          <w:trHeight w:val="314"/>
        </w:trPr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rPr>
          <w:trHeight w:val="134"/>
        </w:trPr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Изложение с элементами сочинения (обучающее).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имён существительных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ик-/-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 и Е (Ё) после шипящих и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существительных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-рос.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лан- — -клон-, 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[[по теме "Имя существительное"]]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Информационная переработка текста: простой и сложный план текста.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Информационная переработка текста: простой и сложный план текста. Практика.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имен прилагательных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[[картины]]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прилагательных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прилагательных.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[[по теме "Имя прилагательное"]]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[[на тему]]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Понятие о функциональных разновидностях языка.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Сферы речевого общения и их соотнесённость с функциональными разновидностями языка.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Функциональная разновидность языка. Практикум.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Повторение и обобщение по темам «Текст», «Функциональные разновидности языка».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формах прошедшего времени глагола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формах прошедшего времени глагола. Практикум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[[Фонетика.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Графика. Орфография.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Орфоэпия]]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[[Лексикология.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речи]]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[[Морфология.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речи]]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675" w:type="dxa"/>
          </w:tcPr>
          <w:p w:rsidR="00122706" w:rsidRPr="00122706" w:rsidRDefault="00122706" w:rsidP="00122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931" w:type="dxa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[[Синтаксис.</w:t>
            </w:r>
            <w:proofErr w:type="gramEnd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речи]]</w:t>
            </w:r>
            <w:proofErr w:type="gramEnd"/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  <w:tr w:rsidR="00122706" w:rsidRPr="00122706" w:rsidTr="00896808">
        <w:tc>
          <w:tcPr>
            <w:tcW w:w="9606" w:type="dxa"/>
            <w:gridSpan w:val="2"/>
          </w:tcPr>
          <w:p w:rsidR="00122706" w:rsidRPr="00122706" w:rsidRDefault="00122706" w:rsidP="0012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122706" w:rsidRPr="00122706" w:rsidRDefault="00122706" w:rsidP="00122706">
            <w:pPr>
              <w:jc w:val="center"/>
              <w:rPr>
                <w:rFonts w:ascii="Times New Roman" w:hAnsi="Times New Roman" w:cs="Times New Roman"/>
              </w:rPr>
            </w:pPr>
            <w:r w:rsidRPr="0012270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7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22706" w:rsidRPr="00122706" w:rsidRDefault="00122706" w:rsidP="0012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3" w:type="dxa"/>
          </w:tcPr>
          <w:p w:rsidR="00122706" w:rsidRPr="00122706" w:rsidRDefault="00122706" w:rsidP="00122706">
            <w:pPr>
              <w:rPr>
                <w:rFonts w:ascii="Times New Roman" w:hAnsi="Times New Roman" w:cs="Times New Roman"/>
              </w:rPr>
            </w:pPr>
          </w:p>
        </w:tc>
      </w:tr>
    </w:tbl>
    <w:p w:rsidR="0091229A" w:rsidRDefault="0091229A" w:rsidP="006C2E40">
      <w:pPr>
        <w:spacing w:after="0" w:line="240" w:lineRule="auto"/>
      </w:pPr>
    </w:p>
    <w:p w:rsidR="0091229A" w:rsidRDefault="0091229A" w:rsidP="006C2E40">
      <w:pPr>
        <w:spacing w:after="0" w:line="240" w:lineRule="auto"/>
      </w:pPr>
    </w:p>
    <w:p w:rsidR="00F822A3" w:rsidRPr="00122706" w:rsidRDefault="00F822A3" w:rsidP="006C2E40">
      <w:pPr>
        <w:tabs>
          <w:tab w:val="center" w:pos="7767"/>
        </w:tabs>
        <w:spacing w:after="0" w:line="240" w:lineRule="auto"/>
        <w:rPr>
          <w:lang w:val="ru-RU"/>
        </w:rPr>
        <w:sectPr w:rsidR="00F822A3" w:rsidRPr="0012270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22A3" w:rsidRPr="00122706" w:rsidRDefault="006D6B42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12270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F822A3" w:rsidRPr="00122706" w:rsidRDefault="006D6B42">
      <w:pPr>
        <w:autoSpaceDE w:val="0"/>
        <w:autoSpaceDN w:val="0"/>
        <w:spacing w:before="346" w:after="0" w:line="230" w:lineRule="auto"/>
        <w:rPr>
          <w:lang w:val="ru-RU"/>
        </w:rPr>
      </w:pPr>
      <w:r w:rsidRPr="0012270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822A3" w:rsidRPr="002A2C17" w:rsidRDefault="006D6B42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Баранов М. Т., </w:t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822A3" w:rsidRPr="002A2C17" w:rsidRDefault="006D6B42">
      <w:pPr>
        <w:autoSpaceDE w:val="0"/>
        <w:autoSpaceDN w:val="0"/>
        <w:spacing w:before="262" w:after="0" w:line="23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822A3" w:rsidRPr="002A2C17" w:rsidRDefault="006D6B42">
      <w:pPr>
        <w:autoSpaceDE w:val="0"/>
        <w:autoSpaceDN w:val="0"/>
        <w:spacing w:before="166" w:after="0" w:line="262" w:lineRule="auto"/>
        <w:ind w:right="40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znayka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cc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wp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uploads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/2019/08/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.-5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rekomend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Ladyzhenskaya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_2014-144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pdf</w:t>
      </w:r>
      <w:proofErr w:type="spellEnd"/>
    </w:p>
    <w:p w:rsidR="00F822A3" w:rsidRPr="002A2C17" w:rsidRDefault="006D6B42">
      <w:pPr>
        <w:autoSpaceDE w:val="0"/>
        <w:autoSpaceDN w:val="0"/>
        <w:spacing w:before="264" w:after="0" w:line="230" w:lineRule="auto"/>
        <w:rPr>
          <w:lang w:val="ru-RU"/>
        </w:rPr>
      </w:pPr>
      <w:r w:rsidRPr="002A2C1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822A3" w:rsidRPr="002A2C17" w:rsidRDefault="006D6B42">
      <w:pPr>
        <w:autoSpaceDE w:val="0"/>
        <w:autoSpaceDN w:val="0"/>
        <w:spacing w:before="168" w:after="0"/>
        <w:ind w:right="5616"/>
        <w:rPr>
          <w:lang w:val="ru-RU"/>
        </w:rPr>
      </w:pP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2A2C17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A2C17">
        <w:rPr>
          <w:lang w:val="ru-RU"/>
        </w:rPr>
        <w:br/>
      </w:r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Дистанционное образование для школьников... | </w:t>
      </w:r>
      <w:r w:rsidRPr="002A2C17">
        <w:rPr>
          <w:lang w:val="ru-RU"/>
        </w:rPr>
        <w:br/>
      </w:r>
      <w:proofErr w:type="spellStart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2A2C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sectPr w:rsidR="00F822A3" w:rsidRPr="002A2C1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266D"/>
    <w:rsid w:val="0006063C"/>
    <w:rsid w:val="000739CC"/>
    <w:rsid w:val="0008762A"/>
    <w:rsid w:val="00115D0A"/>
    <w:rsid w:val="00122706"/>
    <w:rsid w:val="0015074B"/>
    <w:rsid w:val="001559DA"/>
    <w:rsid w:val="001A6E19"/>
    <w:rsid w:val="0029639D"/>
    <w:rsid w:val="002A2C17"/>
    <w:rsid w:val="002A59D8"/>
    <w:rsid w:val="002F0CFD"/>
    <w:rsid w:val="00326F90"/>
    <w:rsid w:val="0033227D"/>
    <w:rsid w:val="003D27B9"/>
    <w:rsid w:val="0045791E"/>
    <w:rsid w:val="00482930"/>
    <w:rsid w:val="004A6F3E"/>
    <w:rsid w:val="004F249A"/>
    <w:rsid w:val="00502504"/>
    <w:rsid w:val="005338BF"/>
    <w:rsid w:val="00552A94"/>
    <w:rsid w:val="00656BA9"/>
    <w:rsid w:val="006B1546"/>
    <w:rsid w:val="006C2E40"/>
    <w:rsid w:val="006D6B42"/>
    <w:rsid w:val="0075599A"/>
    <w:rsid w:val="0080539B"/>
    <w:rsid w:val="008E2CF9"/>
    <w:rsid w:val="0091229A"/>
    <w:rsid w:val="00934644"/>
    <w:rsid w:val="00942B67"/>
    <w:rsid w:val="009D1BB1"/>
    <w:rsid w:val="00A1211C"/>
    <w:rsid w:val="00A913EF"/>
    <w:rsid w:val="00AA1D8D"/>
    <w:rsid w:val="00AA54B7"/>
    <w:rsid w:val="00AB7739"/>
    <w:rsid w:val="00B112B5"/>
    <w:rsid w:val="00B150B9"/>
    <w:rsid w:val="00B47730"/>
    <w:rsid w:val="00B6484E"/>
    <w:rsid w:val="00B95D76"/>
    <w:rsid w:val="00BA5F6E"/>
    <w:rsid w:val="00C37D3A"/>
    <w:rsid w:val="00CB0664"/>
    <w:rsid w:val="00E22A6C"/>
    <w:rsid w:val="00E332FC"/>
    <w:rsid w:val="00E81B28"/>
    <w:rsid w:val="00EC3A85"/>
    <w:rsid w:val="00F822A3"/>
    <w:rsid w:val="00FC693F"/>
    <w:rsid w:val="00FC69BE"/>
    <w:rsid w:val="00FD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FD6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numbering" w:customStyle="1" w:styleId="14">
    <w:name w:val="Нет списка1"/>
    <w:next w:val="a4"/>
    <w:uiPriority w:val="99"/>
    <w:semiHidden/>
    <w:unhideWhenUsed/>
    <w:rsid w:val="00122706"/>
  </w:style>
  <w:style w:type="table" w:customStyle="1" w:styleId="15">
    <w:name w:val="Сетка таблицы1"/>
    <w:basedOn w:val="a3"/>
    <w:next w:val="aff0"/>
    <w:uiPriority w:val="59"/>
    <w:rsid w:val="00122706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FD6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numbering" w:customStyle="1" w:styleId="14">
    <w:name w:val="Нет списка1"/>
    <w:next w:val="a4"/>
    <w:uiPriority w:val="99"/>
    <w:semiHidden/>
    <w:unhideWhenUsed/>
    <w:rsid w:val="00122706"/>
  </w:style>
  <w:style w:type="table" w:customStyle="1" w:styleId="15">
    <w:name w:val="Сетка таблицы1"/>
    <w:basedOn w:val="a3"/>
    <w:next w:val="aff0"/>
    <w:uiPriority w:val="59"/>
    <w:rsid w:val="00122706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0C9C20-C0F4-44F0-8D22-06F2B1EE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9946</Words>
  <Characters>56698</Characters>
  <Application>Microsoft Office Word</Application>
  <DocSecurity>0</DocSecurity>
  <Lines>472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66511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17</cp:revision>
  <dcterms:created xsi:type="dcterms:W3CDTF">2013-12-23T23:15:00Z</dcterms:created>
  <dcterms:modified xsi:type="dcterms:W3CDTF">2023-06-30T04:44:00Z</dcterms:modified>
  <cp:category/>
</cp:coreProperties>
</file>